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June 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Southern or Northern Hemisphere receives the most direct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rotate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or partial blocking of one planet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sun is at its highest or lowest point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line that divides the celestial sphere into a northern and southern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Around March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 and South poles of the celestial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Southern or Northern Hemisphere receives the most direct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Around December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attracts all objects toward the center of the earth or toward any other object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night and day are equal in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half of the Earth which is split up by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Around September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spin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imaginary line that runs through the Earth in which it rotates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2021-10-11T16:15:23Z</dcterms:created>
  <dcterms:modified xsi:type="dcterms:W3CDTF">2021-10-11T16:15:23Z</dcterms:modified>
</cp:coreProperties>
</file>