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least dense form of any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elements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with the symbol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describes the process of turning gas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is used to describe a gas cooling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heat chemicals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describes the phase of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densest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vapour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describes the transition of ice to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2021-10-11T16:15:25Z</dcterms:created>
  <dcterms:modified xsi:type="dcterms:W3CDTF">2021-10-11T16:15:25Z</dcterms:modified>
</cp:coreProperties>
</file>