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evolution    </w:t>
      </w:r>
      <w:r>
        <w:t xml:space="preserve">   entomology    </w:t>
      </w:r>
      <w:r>
        <w:t xml:space="preserve">   energy    </w:t>
      </w:r>
      <w:r>
        <w:t xml:space="preserve">   element    </w:t>
      </w:r>
      <w:r>
        <w:t xml:space="preserve">   electrochemist    </w:t>
      </w:r>
      <w:r>
        <w:t xml:space="preserve">   electricity    </w:t>
      </w:r>
      <w:r>
        <w:t xml:space="preserve">   datum    </w:t>
      </w:r>
      <w:r>
        <w:t xml:space="preserve">   data    </w:t>
      </w:r>
      <w:r>
        <w:t xml:space="preserve">   cuvette    </w:t>
      </w:r>
      <w:r>
        <w:t xml:space="preserve">   control    </w:t>
      </w:r>
      <w:r>
        <w:t xml:space="preserve">   eclimatologist    </w:t>
      </w:r>
      <w:r>
        <w:t xml:space="preserve">   climat    </w:t>
      </w:r>
      <w:r>
        <w:t xml:space="preserve">   chemistry    </w:t>
      </w:r>
      <w:r>
        <w:t xml:space="preserve">   chemical    </w:t>
      </w:r>
      <w:r>
        <w:t xml:space="preserve">   cell    </w:t>
      </w:r>
      <w:r>
        <w:t xml:space="preserve">   burette    </w:t>
      </w:r>
      <w:r>
        <w:t xml:space="preserve">   botany    </w:t>
      </w:r>
      <w:r>
        <w:t xml:space="preserve">   biology    </w:t>
      </w:r>
      <w:r>
        <w:t xml:space="preserve">   biochemistry    </w:t>
      </w:r>
      <w:r>
        <w:t xml:space="preserve">   beaker    </w:t>
      </w:r>
      <w:r>
        <w:t xml:space="preserve">   atom    </w:t>
      </w:r>
      <w:r>
        <w:t xml:space="preserve">   astrophysics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 A-E</dc:title>
  <dcterms:created xsi:type="dcterms:W3CDTF">2021-10-11T16:16:27Z</dcterms:created>
  <dcterms:modified xsi:type="dcterms:W3CDTF">2021-10-11T16:16:27Z</dcterms:modified>
</cp:coreProperties>
</file>