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Terms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Compound is made from simpler materials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Substance that is made from the atoms of atoms of two or more elements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Fundamental building blocks of matter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Substance that has a definite volume and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measure of the amount of 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element that is a good conductor of heat and electricity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Study of composition, structures, and properties of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pure substance made of only one kind of atom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Substance that has a definite composition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Substance has a definite volume but an indefinite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explanation that is based on scientific research or observations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smallest unit of an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Mass divided by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Anything that has mass and that takes up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Substance does not have a definite volume or shape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Terms Crossword</dc:title>
  <dcterms:created xsi:type="dcterms:W3CDTF">2021-10-11T16:16:52Z</dcterms:created>
  <dcterms:modified xsi:type="dcterms:W3CDTF">2021-10-11T16:16:52Z</dcterms:modified>
</cp:coreProperties>
</file>