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organelle    </w:t>
      </w:r>
      <w:r>
        <w:t xml:space="preserve">   cytoplasm    </w:t>
      </w:r>
      <w:r>
        <w:t xml:space="preserve">   nucleus    </w:t>
      </w:r>
      <w:r>
        <w:t xml:space="preserve">   mitochondria    </w:t>
      </w:r>
      <w:r>
        <w:t xml:space="preserve">   ecosystem    </w:t>
      </w:r>
      <w:r>
        <w:t xml:space="preserve">   producer    </w:t>
      </w:r>
      <w:r>
        <w:t xml:space="preserve">   consumer    </w:t>
      </w:r>
      <w:r>
        <w:t xml:space="preserve">   force    </w:t>
      </w:r>
      <w:r>
        <w:t xml:space="preserve">   acceleration    </w:t>
      </w:r>
      <w:r>
        <w:t xml:space="preserve">   motion    </w:t>
      </w:r>
      <w:r>
        <w:t xml:space="preserve">   matter    </w:t>
      </w:r>
      <w:r>
        <w:t xml:space="preserve">   volume    </w:t>
      </w:r>
      <w:r>
        <w:t xml:space="preserve">   earthscience    </w:t>
      </w:r>
      <w:r>
        <w:t xml:space="preserve">   cells    </w:t>
      </w:r>
      <w:r>
        <w:t xml:space="preserve">   heredity    </w:t>
      </w:r>
      <w:r>
        <w:t xml:space="preserve">   planet    </w:t>
      </w:r>
      <w:r>
        <w:t xml:space="preserve">   solarsystem    </w:t>
      </w:r>
      <w:r>
        <w:t xml:space="preserve">   traits    </w:t>
      </w:r>
      <w:r>
        <w:t xml:space="preserve">   genes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</dc:title>
  <dcterms:created xsi:type="dcterms:W3CDTF">2021-10-11T16:16:14Z</dcterms:created>
  <dcterms:modified xsi:type="dcterms:W3CDTF">2021-10-11T16:16:14Z</dcterms:modified>
</cp:coreProperties>
</file>