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disease    </w:t>
      </w:r>
      <w:r>
        <w:t xml:space="preserve">   renablo fumes    </w:t>
      </w:r>
      <w:r>
        <w:t xml:space="preserve">   bowel disease    </w:t>
      </w:r>
      <w:r>
        <w:t xml:space="preserve">   adalimumab    </w:t>
      </w:r>
      <w:r>
        <w:t xml:space="preserve">   neutralize    </w:t>
      </w:r>
      <w:r>
        <w:t xml:space="preserve">   generate    </w:t>
      </w:r>
      <w:r>
        <w:t xml:space="preserve">   organism    </w:t>
      </w:r>
      <w:r>
        <w:t xml:space="preserve">   adapted    </w:t>
      </w:r>
      <w:r>
        <w:t xml:space="preserve">   environmental    </w:t>
      </w:r>
      <w:r>
        <w:t xml:space="preserve">   anthrax    </w:t>
      </w:r>
      <w:r>
        <w:t xml:space="preserve">   antibodies    </w:t>
      </w:r>
      <w:r>
        <w:t xml:space="preserve">   chemical reaction    </w:t>
      </w:r>
      <w:r>
        <w:t xml:space="preserve">   enzyme    </w:t>
      </w:r>
      <w:r>
        <w:t xml:space="preserve">   psoriasis    </w:t>
      </w:r>
      <w:r>
        <w:t xml:space="preserve">   evolution    </w:t>
      </w:r>
      <w:r>
        <w:t xml:space="preserve">   chemistry    </w:t>
      </w:r>
      <w:r>
        <w:t xml:space="preserve">   medication    </w:t>
      </w:r>
      <w:r>
        <w:t xml:space="preserve">   impack    </w:t>
      </w:r>
      <w:r>
        <w:t xml:space="preserve">   proteins    </w:t>
      </w:r>
      <w:r>
        <w:t xml:space="preserve">   inflammatory    </w:t>
      </w:r>
      <w:r>
        <w:t xml:space="preserve">   mutations    </w:t>
      </w:r>
      <w:r>
        <w:t xml:space="preserve">   system    </w:t>
      </w:r>
      <w:r>
        <w:t xml:space="preserve">   immun    </w:t>
      </w:r>
      <w:r>
        <w:t xml:space="preserve">   DNA    </w:t>
      </w:r>
      <w:r>
        <w:t xml:space="preserve">   genetic    </w:t>
      </w:r>
      <w:r>
        <w:t xml:space="preserve">   bacteria    </w:t>
      </w:r>
      <w:r>
        <w:t xml:space="preserve">   arthritis    </w:t>
      </w:r>
      <w:r>
        <w:t xml:space="preserve">   matoid    </w:t>
      </w:r>
      <w:r>
        <w:t xml:space="preserve">   targets    </w:t>
      </w:r>
      <w:r>
        <w:t xml:space="preserve">   humankind    </w:t>
      </w:r>
      <w:r>
        <w:t xml:space="preserve">   cancer    </w:t>
      </w:r>
      <w:r>
        <w:t xml:space="preserve">   pharmaceutical    </w:t>
      </w:r>
      <w:r>
        <w:t xml:space="preserve">   biology    </w:t>
      </w:r>
      <w:r>
        <w:t xml:space="preserve">   biofuels    </w:t>
      </w:r>
      <w:r>
        <w:t xml:space="preserve">   toxin    </w:t>
      </w:r>
      <w:r>
        <w:t xml:space="preserve">   lupus    </w:t>
      </w:r>
      <w:r>
        <w:t xml:space="preserve">   genes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Terms</dc:title>
  <dcterms:created xsi:type="dcterms:W3CDTF">2021-10-11T16:16:19Z</dcterms:created>
  <dcterms:modified xsi:type="dcterms:W3CDTF">2021-10-11T16:16:19Z</dcterms:modified>
</cp:coreProperties>
</file>