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Terns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directly below the crust?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earths third layer?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Transfer of heat through space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transfer of heat by movement of a fluid?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layer of rock that forms earths outer surface is what?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deep valley along the ocean floor?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under sea mountain chain where  new ocean floor is produced is 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proposed the idea of  Continental Drifting?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heat through touching is called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device that bounces sound waves off underwater objects and then records the echoes of the sound waves?</w:t>
            </w:r>
          </w:p>
        </w:tc>
      </w:tr>
    </w:tbl>
    <w:p>
      <w:pPr>
        <w:pStyle w:val="WordBankSmall"/>
      </w:pPr>
      <w:r>
        <w:t xml:space="preserve">   Mid- ocean ridge    </w:t>
      </w:r>
      <w:r>
        <w:t xml:space="preserve">   Sonar    </w:t>
      </w:r>
      <w:r>
        <w:t xml:space="preserve">   Deep Ocean Trench    </w:t>
      </w:r>
      <w:r>
        <w:t xml:space="preserve">   Crust    </w:t>
      </w:r>
      <w:r>
        <w:t xml:space="preserve">   Convection    </w:t>
      </w:r>
      <w:r>
        <w:t xml:space="preserve">   Radiation    </w:t>
      </w:r>
      <w:r>
        <w:t xml:space="preserve">   Mantel     </w:t>
      </w:r>
      <w:r>
        <w:t xml:space="preserve">   Core    </w:t>
      </w:r>
      <w:r>
        <w:t xml:space="preserve">   Conduction    </w:t>
      </w:r>
      <w:r>
        <w:t xml:space="preserve">   Alfred Wegener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Terns</dc:title>
  <dcterms:created xsi:type="dcterms:W3CDTF">2021-10-11T16:15:42Z</dcterms:created>
  <dcterms:modified xsi:type="dcterms:W3CDTF">2021-10-11T16:15:42Z</dcterms:modified>
</cp:coreProperties>
</file>