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Test 3-Chapters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Animals that eat insects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order of mammals that include chimps, gorillas, and monkeys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Insect that has a straight line down his back and chewing mouth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light can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Animals that eat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odor of a skunk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vision where both eyes work together to see the same object.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Animial species that no longer exist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Insects that blend in with their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bundle of fibers that carries messages from the eye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Lets all light pass through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band of colors created when sunlight is separated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Insects moving from place to place because of the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light can pass through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Echidna and the __________________ are the only mammals to lay eggs.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muscle that controls the opening of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Opening that lets light into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male bee that cannot 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Largest group of mammals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Animals that are active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vision where each eye works independently.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extra layer of cells in the eyes of notcurnal animals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Test 3-Chapters 1-3</dc:title>
  <dcterms:created xsi:type="dcterms:W3CDTF">2021-10-11T16:15:27Z</dcterms:created>
  <dcterms:modified xsi:type="dcterms:W3CDTF">2021-10-11T16:15:27Z</dcterms:modified>
</cp:coreProperties>
</file>