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Step-by-step instructions for completing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change in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observations that make you believe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against which change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think will happen during an investigation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Scientific methods to test your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conclusion based on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consistently repeat a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from which a conclusion can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make a measurement that is close to the actual value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find out about objects, events, or living things by using your senses</w:t>
            </w:r>
          </w:p>
        </w:tc>
      </w:tr>
    </w:tbl>
    <w:p>
      <w:pPr>
        <w:pStyle w:val="WordBankMedium"/>
      </w:pPr>
      <w:r>
        <w:t xml:space="preserve">   Hypothesis    </w:t>
      </w:r>
      <w:r>
        <w:t xml:space="preserve">   Observation     </w:t>
      </w:r>
      <w:r>
        <w:t xml:space="preserve">   Experiment    </w:t>
      </w:r>
      <w:r>
        <w:t xml:space="preserve">   Variable    </w:t>
      </w:r>
      <w:r>
        <w:t xml:space="preserve">   Control group    </w:t>
      </w:r>
      <w:r>
        <w:t xml:space="preserve">   Procedures    </w:t>
      </w:r>
      <w:r>
        <w:t xml:space="preserve">   Data    </w:t>
      </w:r>
      <w:r>
        <w:t xml:space="preserve">   Precision    </w:t>
      </w:r>
      <w:r>
        <w:t xml:space="preserve">   Accuracy    </w:t>
      </w:r>
      <w:r>
        <w:t xml:space="preserve">   Inference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Test Review</dc:title>
  <dcterms:created xsi:type="dcterms:W3CDTF">2021-10-11T16:16:50Z</dcterms:created>
  <dcterms:modified xsi:type="dcterms:W3CDTF">2021-10-11T16:16:50Z</dcterms:modified>
</cp:coreProperties>
</file>