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Science Theme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matter occurs in all three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air section of earth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two air masses meet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Appears at a front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Heat energy is also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Destroys  organisms and recycle  nutrients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Two or more things that cannot be separated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Sound cannot travel through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has mass and take up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Water vapor coming from plants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Organisms that make there own food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top of a wave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Objects that work together to help with daily functions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first step in the water cycle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building block of all living things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planet we live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energy shown when we eat food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control center of a organism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Organisms that only eat meat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part of earth we live 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water part of earth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Fourth state of matter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object at its highest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substance that cannot be broken down anymore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ability to cause change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Air pressure is measured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thing that gives plants it’s grren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control center of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No define shape or volume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Has definite shape and volume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Theme</dc:title>
  <dcterms:created xsi:type="dcterms:W3CDTF">2021-10-11T16:16:12Z</dcterms:created>
  <dcterms:modified xsi:type="dcterms:W3CDTF">2021-10-11T16:16:12Z</dcterms:modified>
</cp:coreProperties>
</file>