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Tic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the closeness of the measurements to the true or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closeness of the results to others obtained in the exact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observation that involves descriptions that cannot be expressed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testable theory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outcome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round or estimate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determine relationships among quantities using their quantities, units, or unit equivalencies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what you see you can make this type of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observation that involves numbers or 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Crosword</dc:title>
  <dcterms:created xsi:type="dcterms:W3CDTF">2021-10-11T16:16:52Z</dcterms:created>
  <dcterms:modified xsi:type="dcterms:W3CDTF">2021-10-11T16:16:52Z</dcterms:modified>
</cp:coreProperties>
</file>