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hydroden    </w:t>
      </w:r>
      <w:r>
        <w:t xml:space="preserve">   Taco    </w:t>
      </w:r>
      <w:r>
        <w:t xml:space="preserve">   Silver    </w:t>
      </w:r>
      <w:r>
        <w:t xml:space="preserve">   elements    </w:t>
      </w:r>
      <w:r>
        <w:t xml:space="preserve">   mixture    </w:t>
      </w:r>
      <w:r>
        <w:t xml:space="preserve">   Compound    </w:t>
      </w:r>
      <w:r>
        <w:t xml:space="preserve">   Oxygen    </w:t>
      </w:r>
      <w:r>
        <w:t xml:space="preserve">   Mercury    </w:t>
      </w:r>
      <w:r>
        <w:t xml:space="preserve">   Gold    </w:t>
      </w:r>
      <w:r>
        <w:t xml:space="preserve">   burrito    </w:t>
      </w:r>
      <w:r>
        <w:t xml:space="preserve">   Salad    </w:t>
      </w:r>
      <w:r>
        <w:t xml:space="preserve">   Pizza    </w:t>
      </w:r>
      <w:r>
        <w:t xml:space="preserve">   Sugar    </w:t>
      </w:r>
      <w:r>
        <w:t xml:space="preserve">   Salt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Tic Tac Toe</dc:title>
  <dcterms:created xsi:type="dcterms:W3CDTF">2021-10-11T16:15:28Z</dcterms:created>
  <dcterms:modified xsi:type="dcterms:W3CDTF">2021-10-11T16:15:28Z</dcterms:modified>
</cp:coreProperties>
</file>