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eukaryotic, some are photosynthetic and some are not, some are unicellular and some are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carry of the process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are photsynthetic and some are not, it is Prokaryotic and Unicellular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do not carry out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photosynthetic, Eukaryotic and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non-photosynthetic, Eukaryotic and multicellular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without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Tac Toe Crossword Puzzle</dc:title>
  <dcterms:created xsi:type="dcterms:W3CDTF">2021-10-11T16:16:10Z</dcterms:created>
  <dcterms:modified xsi:type="dcterms:W3CDTF">2021-10-11T16:16:10Z</dcterms:modified>
</cp:coreProperties>
</file>