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Tic Tac Toe:  Vocabulary Crossword by Emmett Carlson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sticky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herbivore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eats it 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cTanto and The _____ cRanger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George Lucases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determined by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educated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complete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 food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or things that eat or use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dined at a hotel?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solar Giza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confronted by a skunkt?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on autumn?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mortal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snack link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Tic Tac Toe:  Vocabulary Crossword by Emmett Carlson</dc:title>
  <dcterms:created xsi:type="dcterms:W3CDTF">2021-10-11T16:15:44Z</dcterms:created>
  <dcterms:modified xsi:type="dcterms:W3CDTF">2021-10-11T16:15:44Z</dcterms:modified>
</cp:coreProperties>
</file>