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the manipulated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piece of a substance that is still that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matter defined by a unique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Manipulated + Responding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you are changing in your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basics of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Mendeleyev's __________ table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of two or more different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Times</dc:title>
  <dcterms:created xsi:type="dcterms:W3CDTF">2021-10-11T16:15:46Z</dcterms:created>
  <dcterms:modified xsi:type="dcterms:W3CDTF">2021-10-11T16:15:46Z</dcterms:modified>
</cp:coreProperties>
</file>