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 the air to get the scent of the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the weight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separates bigger materials from smaller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pouring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container used to hold and measure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record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and skinny, used to measure the volume of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electricity to heat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 tube used to hold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Tools</dc:title>
  <dcterms:created xsi:type="dcterms:W3CDTF">2021-10-11T16:15:53Z</dcterms:created>
  <dcterms:modified xsi:type="dcterms:W3CDTF">2021-10-11T16:15:53Z</dcterms:modified>
</cp:coreProperties>
</file>