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accurately measure out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cylindrical glass vessel with a pouring lip, used as a laboratory container and mixing jar.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used to protect enlarged images of microscopic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hand lens magnifying glass, makes objects appear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Worn to protect the eyes from hazards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scale that uses a spring to measure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 measuring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Graduated cup used for measuring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science to obtain the mass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measure an exact duration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Strip of wood, metal or plastic with a straight edge that is used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science to obtain the mass of an object</w:t>
            </w:r>
          </w:p>
        </w:tc>
      </w:tr>
    </w:tbl>
    <w:p>
      <w:pPr>
        <w:pStyle w:val="WordBankMedium"/>
      </w:pPr>
      <w:r>
        <w:t xml:space="preserve">   Hand lens    </w:t>
      </w:r>
      <w:r>
        <w:t xml:space="preserve">   Thermometer    </w:t>
      </w:r>
      <w:r>
        <w:t xml:space="preserve">   Safety Goggles    </w:t>
      </w:r>
      <w:r>
        <w:t xml:space="preserve">   Graduated Cylinder    </w:t>
      </w:r>
      <w:r>
        <w:t xml:space="preserve">   Microscope    </w:t>
      </w:r>
      <w:r>
        <w:t xml:space="preserve">   Timing Device     </w:t>
      </w:r>
      <w:r>
        <w:t xml:space="preserve">   Spring Scale    </w:t>
      </w:r>
      <w:r>
        <w:t xml:space="preserve">   Meter Stick    </w:t>
      </w:r>
      <w:r>
        <w:t xml:space="preserve">   Measuring cup    </w:t>
      </w:r>
      <w:r>
        <w:t xml:space="preserve">   Triple Beam Balance    </w:t>
      </w:r>
      <w:r>
        <w:t xml:space="preserve">   Beaker    </w:t>
      </w:r>
      <w:r>
        <w:t xml:space="preserve">   Pan Balance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Tools</dc:title>
  <dcterms:created xsi:type="dcterms:W3CDTF">2021-10-11T16:16:21Z</dcterms:created>
  <dcterms:modified xsi:type="dcterms:W3CDTF">2021-10-11T16:16:21Z</dcterms:modified>
</cp:coreProperties>
</file>