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Trimester 3 Crossword By: Christina Arshansky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one object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days during the year when day and night hours are equal, spring and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predictions of what kind of weather to expect within the next day or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air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 light beam covers a large area when it hits a surface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between the suns rays and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September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 stands still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Trimester 3 Crossword By: Christina Arshansky</dc:title>
  <dcterms:created xsi:type="dcterms:W3CDTF">2021-10-11T16:15:35Z</dcterms:created>
  <dcterms:modified xsi:type="dcterms:W3CDTF">2021-10-11T16:15:35Z</dcterms:modified>
</cp:coreProperties>
</file>