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Unit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sediment?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largest creature on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gemstone?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bony spikes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man made gem?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last of it dies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igneous  rock?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living organism preserved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sedimentary rock?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formed by heat and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metamorphic rock?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 bits of weathered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fossil?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imprint of organism in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middle of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Creationism?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Evolution?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organic parts of of soil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paleontology?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God creating 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carbon dating?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orderly particle arrangement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Stegosaurus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plate like armor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 Spinosaur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outer layer of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Sauropod?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inorganic 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extinction?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hardened layers of sediment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Core of the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volcanic magma or 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Mantle of the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measures carbon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Crust of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moving sediment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magma?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loose material on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weathering?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synthetic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erosion?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wearing away of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soil?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study of 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humus?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hot, melted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mineral?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 mineral cut and polished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crystal?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universe created by chance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Unit 1 Review</dc:title>
  <dcterms:created xsi:type="dcterms:W3CDTF">2021-10-11T16:17:12Z</dcterms:created>
  <dcterms:modified xsi:type="dcterms:W3CDTF">2021-10-11T16:17:12Z</dcterms:modified>
</cp:coreProperties>
</file>