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- Unit 2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Eukaryotic cell that is the is responsible for "packing &amp; shipping."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cell part that makes sugar from sun energy, water &amp;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nucleus, typically multicellular, example- plant or animal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cell part that stores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cell that is responsible for "storage."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Gatekeeper-controls movement in and out of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materials are "spit out"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nucleus, unicellular, example - simple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living these are made of cells, the base unit of living things, cells come from pre-existing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Eukaryotic cell that is the "powerhouse, makes energy from sugar."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Genetic information, instructions for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Fluid filling cell, "Factory Floor."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Eukaryotic cell that is the "assembly line."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without using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with using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Supports cytoplasm-pathways.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Eukaryotic cell that is the "control center.'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cell membrane folds inward to bring substances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 cell that breaks down waste (garbage disposal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plant cell part that provides structure &amp; support</w:t>
            </w:r>
          </w:p>
        </w:tc>
      </w:tr>
    </w:tbl>
    <w:p>
      <w:pPr>
        <w:pStyle w:val="WordBankLarge"/>
      </w:pPr>
      <w:r>
        <w:t xml:space="preserve">   Cell Theory    </w:t>
      </w:r>
      <w:r>
        <w:t xml:space="preserve">   Prokaryotic    </w:t>
      </w:r>
      <w:r>
        <w:t xml:space="preserve">   Eukaryotic    </w:t>
      </w:r>
      <w:r>
        <w:t xml:space="preserve">   Cell Membrane    </w:t>
      </w:r>
      <w:r>
        <w:t xml:space="preserve">   DNA    </w:t>
      </w:r>
      <w:r>
        <w:t xml:space="preserve">   Cytoplasm    </w:t>
      </w:r>
      <w:r>
        <w:t xml:space="preserve">   Cytoskeleton    </w:t>
      </w:r>
      <w:r>
        <w:t xml:space="preserve">   Ribosomes    </w:t>
      </w:r>
      <w:r>
        <w:t xml:space="preserve">   Lysosomes    </w:t>
      </w:r>
      <w:r>
        <w:t xml:space="preserve">   Small Vacuoles    </w:t>
      </w:r>
      <w:r>
        <w:t xml:space="preserve">   Nucleus    </w:t>
      </w:r>
      <w:r>
        <w:t xml:space="preserve">   Endoplasmic Reticulum    </w:t>
      </w:r>
      <w:r>
        <w:t xml:space="preserve">   Golgi Body    </w:t>
      </w:r>
      <w:r>
        <w:t xml:space="preserve">   Mitochondria    </w:t>
      </w:r>
      <w:r>
        <w:t xml:space="preserve">   Cell Wall    </w:t>
      </w:r>
      <w:r>
        <w:t xml:space="preserve">   Chloroplast    </w:t>
      </w:r>
      <w:r>
        <w:t xml:space="preserve">   Large Vacuole    </w:t>
      </w:r>
      <w:r>
        <w:t xml:space="preserve">   Passive Transport    </w:t>
      </w:r>
      <w:r>
        <w:t xml:space="preserve">   Active Transport    </w:t>
      </w:r>
      <w:r>
        <w:t xml:space="preserve">   Endocytosis    </w:t>
      </w:r>
      <w:r>
        <w:t xml:space="preserve">   Exocytosis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- Unit 2 Study Guide</dc:title>
  <dcterms:created xsi:type="dcterms:W3CDTF">2021-10-11T16:12:17Z</dcterms:created>
  <dcterms:modified xsi:type="dcterms:W3CDTF">2021-10-11T16:12:17Z</dcterms:modified>
</cp:coreProperties>
</file>