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Unit 5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diagrams scientists use to show energy and nutrients pass from one organism to another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that make their own food. They do not rely on other organisms to get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animals able to eat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herbivores, feeding on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animals that eat mainly meat. They eat: Insects and all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carnivores, and prey on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diagrams that show how different food chains in a community are linked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consume(eat) dead plants and animals and reduce them to simpler forms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animals that eat mainly plants They eat: grass, flowers, seeds, roots, fruits, bark, pollen and much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organisms that rely on other organisms to get their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Unit 5 Vocabulary Crossword </dc:title>
  <dcterms:created xsi:type="dcterms:W3CDTF">2021-10-11T16:17:01Z</dcterms:created>
  <dcterms:modified xsi:type="dcterms:W3CDTF">2021-10-11T16:17:01Z</dcterms:modified>
</cp:coreProperties>
</file>