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 Unit 9 weather and climate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measure of how far north or south a place is from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air movement caused by difference of pressure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natural disasters and all the types of precipitation are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speed of which air moves; measured by an anemometer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Polar, Subpolar, temperature, subtropical, tropical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imaginary line drawn around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half of the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bad weather events that occur and out of human control/cause great damage/or loss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long term of weather of a specific geographic area; an average pattern of weather that occurs in a certain location over many years.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water vapor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weight of the atmosphere on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region that is usually very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height above a  given level; especially sea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region that is very hot</w:t>
            </w:r>
          </w:p>
        </w:tc>
      </w:tr>
    </w:tbl>
    <w:p>
      <w:pPr>
        <w:pStyle w:val="WordBankMedium"/>
      </w:pPr>
      <w:r>
        <w:t xml:space="preserve">   air pressure    </w:t>
      </w:r>
      <w:r>
        <w:t xml:space="preserve">   Polar Zone    </w:t>
      </w:r>
      <w:r>
        <w:t xml:space="preserve">   hemisphere     </w:t>
      </w:r>
      <w:r>
        <w:t xml:space="preserve">   wind speed    </w:t>
      </w:r>
      <w:r>
        <w:t xml:space="preserve">   climate    </w:t>
      </w:r>
      <w:r>
        <w:t xml:space="preserve">   equator    </w:t>
      </w:r>
      <w:r>
        <w:t xml:space="preserve">   wind    </w:t>
      </w:r>
      <w:r>
        <w:t xml:space="preserve">   temperature zone     </w:t>
      </w:r>
      <w:r>
        <w:t xml:space="preserve">   humidity    </w:t>
      </w:r>
      <w:r>
        <w:t xml:space="preserve">   natural disaster     </w:t>
      </w:r>
      <w:r>
        <w:t xml:space="preserve">   tropical zone    </w:t>
      </w:r>
      <w:r>
        <w:t xml:space="preserve">   weather    </w:t>
      </w:r>
      <w:r>
        <w:t xml:space="preserve">   elevation    </w:t>
      </w:r>
      <w:r>
        <w:t xml:space="preserve">   latitude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Unit 9 weather and climate</dc:title>
  <dcterms:created xsi:type="dcterms:W3CDTF">2021-10-11T16:17:17Z</dcterms:created>
  <dcterms:modified xsi:type="dcterms:W3CDTF">2021-10-11T16:17:17Z</dcterms:modified>
</cp:coreProperties>
</file>