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sugar that is an important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produced in the making of something else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realizes energy by breaking down glucose and other food molecules 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and compound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energy source that cells use for most of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elements or compounds into a chemical reaction on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gas or gases which make up less than 1% by volume of the earth's atmosphere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in the statistical properties of the climate system when considered over periods of decades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atom or group of atoms that has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in front of a chemical formula in an equation that indicates how many molecules and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law that states that mass cannot be created or destroyed LAW OF CONSERVATION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measure how acid or basic a substance is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Nonliving thing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Changes in atmosphere levels of things such as greenhouse gases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by which one or more substance change to produce one or more different substances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makeup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openings on the underside of a leaf through which oxygen and carbon dioxide can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Makes, creates, produces; stores arrow in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Respiration that does not require oxygen ANAEROBIC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gases that surrounds a planet or 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that breaks down compounds into simpler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plants and some other organisms use light energy to convert water and carbon dioxide into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chemical reaction between oxygen and fuel that results in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ion made of two or more atoms POLYATOMIC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large area containing a large mass of ice that moves slowly over the land GLACIAL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Cycle by which chemicals circulate through an ecosystem using biotic and abiotic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breaks down wastes and dead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Gases such as carbon dioxide, methane, nitrous oxide, water vapor etc. GREENHOUSE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thing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representation of a chemical reaction that uses symbols to show the relationship between the reactants and the products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biological community of interacting organisms and their physical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2021-10-11T16:16:20Z</dcterms:created>
  <dcterms:modified xsi:type="dcterms:W3CDTF">2021-10-11T16:16:20Z</dcterms:modified>
</cp:coreProperties>
</file>