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elastic    </w:t>
      </w:r>
      <w:r>
        <w:t xml:space="preserve">   electrical    </w:t>
      </w:r>
      <w:r>
        <w:t xml:space="preserve">   electromagnetic    </w:t>
      </w:r>
      <w:r>
        <w:t xml:space="preserve">   Energy    </w:t>
      </w:r>
      <w:r>
        <w:t xml:space="preserve">   gravitational    </w:t>
      </w:r>
      <w:r>
        <w:t xml:space="preserve">   heat    </w:t>
      </w:r>
      <w:r>
        <w:t xml:space="preserve">   ionization    </w:t>
      </w:r>
      <w:r>
        <w:t xml:space="preserve">   kinetic    </w:t>
      </w:r>
      <w:r>
        <w:t xml:space="preserve">   light    </w:t>
      </w:r>
      <w:r>
        <w:t xml:space="preserve">   Mechanical    </w:t>
      </w:r>
      <w:r>
        <w:t xml:space="preserve">   motion    </w:t>
      </w:r>
      <w:r>
        <w:t xml:space="preserve">   nuclear    </w:t>
      </w:r>
      <w:r>
        <w:t xml:space="preserve">   potential    </w:t>
      </w:r>
      <w:r>
        <w:t xml:space="preserve">   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2021-10-11T16:17:11Z</dcterms:created>
  <dcterms:modified xsi:type="dcterms:W3CDTF">2021-10-11T16:17:11Z</dcterms:modified>
</cp:coreProperties>
</file>