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 #12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in which liquid warms and turns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precipitation that falls and runs over the land and into the rivers and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visible mass of fine water or ice particles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condition of the lowest layer in the atmosphere at a particular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in which water moves through the environment in different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that seeps below ground into the water table or soil spores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through which gas cools and turns back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general weather of an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happens when warm air moves over cold air moving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happens when a cold air mass meets a warm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that falls from the sky a s sleet, snow, 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pocket of air with a certain temperature and moisture content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#12</dc:title>
  <dcterms:created xsi:type="dcterms:W3CDTF">2021-10-11T16:16:34Z</dcterms:created>
  <dcterms:modified xsi:type="dcterms:W3CDTF">2021-10-11T16:16:34Z</dcterms:modified>
</cp:coreProperties>
</file>