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Continental Drift    </w:t>
      </w:r>
      <w:r>
        <w:t xml:space="preserve">   convection current    </w:t>
      </w:r>
      <w:r>
        <w:t xml:space="preserve">   Crust    </w:t>
      </w:r>
      <w:r>
        <w:t xml:space="preserve">   displacement    </w:t>
      </w:r>
      <w:r>
        <w:t xml:space="preserve">   distance    </w:t>
      </w:r>
      <w:r>
        <w:t xml:space="preserve">   Earthquake    </w:t>
      </w:r>
      <w:r>
        <w:t xml:space="preserve">   epicenter    </w:t>
      </w:r>
      <w:r>
        <w:t xml:space="preserve">   extrusion    </w:t>
      </w:r>
      <w:r>
        <w:t xml:space="preserve">   Fault    </w:t>
      </w:r>
      <w:r>
        <w:t xml:space="preserve">   friction    </w:t>
      </w:r>
      <w:r>
        <w:t xml:space="preserve">   hot spot    </w:t>
      </w:r>
      <w:r>
        <w:t xml:space="preserve">   inner core    </w:t>
      </w:r>
      <w:r>
        <w:t xml:space="preserve">   Lithosphere    </w:t>
      </w:r>
      <w:r>
        <w:t xml:space="preserve">   mantle    </w:t>
      </w:r>
      <w:r>
        <w:t xml:space="preserve">   outer core    </w:t>
      </w:r>
      <w:r>
        <w:t xml:space="preserve">   pangaea    </w:t>
      </w:r>
      <w:r>
        <w:t xml:space="preserve">   plate boundary    </w:t>
      </w:r>
      <w:r>
        <w:t xml:space="preserve">   rift valley    </w:t>
      </w:r>
      <w:r>
        <w:t xml:space="preserve">   sea floor spreading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</dc:title>
  <dcterms:created xsi:type="dcterms:W3CDTF">2021-10-11T16:17:16Z</dcterms:created>
  <dcterms:modified xsi:type="dcterms:W3CDTF">2021-10-11T16:17:16Z</dcterms:modified>
</cp:coreProperties>
</file>