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sperm or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chromosomes that come from the biological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Choromsomes that determine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nucleic acid that has the information that determines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of DNA that codes for RNA and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Pair of Chormosomes that are similar in almost every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cell that has 1 set of unpaired chromosomes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 that holds 2 sister chromatids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Set of chromosomes that come from the biological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fertilized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Different versions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Regular chromosomes that determine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term for body cells   Ex. Liver cells, Skin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cell containing 2 sets of chomosomes, 1 from each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1/2 of 2 identical copies of a replicated chromosome</w:t>
            </w:r>
          </w:p>
        </w:tc>
      </w:tr>
    </w:tbl>
    <w:p>
      <w:pPr>
        <w:pStyle w:val="WordBankMedium"/>
      </w:pPr>
      <w:r>
        <w:t xml:space="preserve">   Homologous Chromosome    </w:t>
      </w:r>
      <w:r>
        <w:t xml:space="preserve">   Maternal    </w:t>
      </w:r>
      <w:r>
        <w:t xml:space="preserve">   Paternal    </w:t>
      </w:r>
      <w:r>
        <w:t xml:space="preserve">   Haploid    </w:t>
      </w:r>
      <w:r>
        <w:t xml:space="preserve">   Diploid    </w:t>
      </w:r>
      <w:r>
        <w:t xml:space="preserve">   Gamete    </w:t>
      </w:r>
      <w:r>
        <w:t xml:space="preserve">   Somatic Cell    </w:t>
      </w:r>
      <w:r>
        <w:t xml:space="preserve">   Gene    </w:t>
      </w:r>
      <w:r>
        <w:t xml:space="preserve">   Allele    </w:t>
      </w:r>
      <w:r>
        <w:t xml:space="preserve">   DNA    </w:t>
      </w:r>
      <w:r>
        <w:t xml:space="preserve">   Autosomes    </w:t>
      </w:r>
      <w:r>
        <w:t xml:space="preserve">   Sex Chromosomes    </w:t>
      </w:r>
      <w:r>
        <w:t xml:space="preserve">   Zygote    </w:t>
      </w:r>
      <w:r>
        <w:t xml:space="preserve">   Centromere    </w:t>
      </w:r>
      <w:r>
        <w:t xml:space="preserve">   Chromatid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2021-10-11T16:16:34Z</dcterms:created>
  <dcterms:modified xsi:type="dcterms:W3CDTF">2021-10-11T16:16:34Z</dcterms:modified>
</cp:coreProperties>
</file>