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species to survive in a particular environment because of alterations of form or behavior brought about through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of an atom that carries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solution of by mixing with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symbolic representation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liquid becomes a gas. The boiling point changes as pressure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pH value of more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material's properties, such as color, pH, boiling point, melting point, density, or it's ability to react with another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altering of an object's chemical composition (changing what it is made of).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liberated by a chemical reaction or absorbed in the formation of a chemical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matter consisting of a dense central nucleus surrounded by a cloud of negatively charged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pH value of less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molecules inside the nucleus of living cells that carry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Greatness of size; magnitude.  The high point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genetic code that represents a specific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</dc:title>
  <dcterms:created xsi:type="dcterms:W3CDTF">2021-10-11T16:16:36Z</dcterms:created>
  <dcterms:modified xsi:type="dcterms:W3CDTF">2021-10-11T16:16:36Z</dcterms:modified>
</cp:coreProperties>
</file>