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be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dissolved into the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measure of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reaction where heat is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temperature at which a liquid changes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Phase change from a gas to a solid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heat is given off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physical change of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physical change of a solid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simplest substance, can't be broken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2021-10-11T16:16:50Z</dcterms:created>
  <dcterms:modified xsi:type="dcterms:W3CDTF">2021-10-11T16:16:50Z</dcterms:modified>
</cp:coreProperties>
</file>