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Sorts and Packages things and transports them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energy "powerhouse"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materials around the cell there is smooth and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wall that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in plant cells makes light energy into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structure in a cell that performs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Soft/Squishy material that holds all the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contain thousands of these they make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or control center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Storage bins holds food,nutrients,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2021-10-11T16:16:54Z</dcterms:created>
  <dcterms:modified xsi:type="dcterms:W3CDTF">2021-10-11T16:16:54Z</dcterms:modified>
</cp:coreProperties>
</file>