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Neuron that picks up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Columm of nerve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between axon and next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cell carries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Message carried by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Problem solving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Treadlike extension that carries messages to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Neuron that sends impulse to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Neuron that carries impulse from neuron to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automatic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Treadlike extension of a nueron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Everything except brain and spinal 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2021-10-11T16:17:05Z</dcterms:created>
  <dcterms:modified xsi:type="dcterms:W3CDTF">2021-10-11T16:17:05Z</dcterms:modified>
</cp:coreProperties>
</file>