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cannot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irreversible and rearranges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 of atoms to a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that does not affect the form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properties during or after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absorption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made from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absorption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equation where reactants=products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change, formation of a precipitate, gas formation, odor, temp.change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rearranges molecules or ionic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underwent a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observe or describe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reactants undergo change and become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(single) found all across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deposited as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undergoes change during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2.0</dc:title>
  <dcterms:created xsi:type="dcterms:W3CDTF">2021-10-11T16:17:06Z</dcterms:created>
  <dcterms:modified xsi:type="dcterms:W3CDTF">2021-10-11T16:17:06Z</dcterms:modified>
</cp:coreProperties>
</file>