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far apart two objects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resistance 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object covers equal distances in equal amounts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matter in an object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and direction of an objects displacement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quantity of a measurement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point used to describe the the location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is a vector quantity not a scalar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tendency of objects to resist any change in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in position from the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of change of velocity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path that something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gravitational pull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forces acting on opposite directions of an object are equal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tendency of a moving object to continue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that pulls two objects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moving or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push or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a force to move an object a distance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2021-10-11T16:16:13Z</dcterms:created>
  <dcterms:modified xsi:type="dcterms:W3CDTF">2021-10-11T16:16:13Z</dcterms:modified>
</cp:coreProperties>
</file>