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that is adjusted by the person doing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obtained using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process used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judgment based on interpreting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 that can change because the independent variable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matter and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real, simple, can be used 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explains why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invention, tools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judgment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standard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feature of matter or the way it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what happens in nature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2021-10-11T16:16:18Z</dcterms:created>
  <dcterms:modified xsi:type="dcterms:W3CDTF">2021-10-11T16:16:18Z</dcterms:modified>
</cp:coreProperties>
</file>