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containing marshes swamps and saturated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and soil filled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Underground layers or rock or soil that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cannot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 at the top of the saturated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 and soil above the water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Matter that is full of tiny spaces that allows water to seep through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 stream meets a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 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 </dc:title>
  <dcterms:created xsi:type="dcterms:W3CDTF">2021-10-11T16:16:20Z</dcterms:created>
  <dcterms:modified xsi:type="dcterms:W3CDTF">2021-10-11T16:16:20Z</dcterms:modified>
</cp:coreProperties>
</file>