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plants response 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pushing the gas and brake pedal on cars, football being kicked, pulling a 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water presses against the plants cell walls from the inside, strengthening the structure of the entire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plants converting radiant energy to chemical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proccess that allows plants to harvest energy in sunlight and store it chemically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simple lifting machine consisting of a rope that unwinds from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work= force times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plants grow towards sunshine and other sources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grass begins to sprout and it exerts a force on its own then a seedling must push through its seed casing and through the soil above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plants growth or turning of the roots towards or away from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there is no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glucose and oxygen are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something together or seals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something in the same direction you are pulling like moving a bucket up to a tree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ramp that gets something somewhere in an easier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growth movement and turning is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growing motion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force is applied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triggers something to do something like a light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keeps someone form holding something and makes it stay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plant grows and the cells in its roots are pulled toward the center of the Earth and the rest of the plants cells are pushed upward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2021-10-11T16:16:25Z</dcterms:created>
  <dcterms:modified xsi:type="dcterms:W3CDTF">2021-10-11T16:16:25Z</dcterms:modified>
</cp:coreProperties>
</file>