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atmospheric moisture.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instrument for measuring the speed of the wind, or of any current of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large volume of air in the atmosphere that is mostly uniform in temperature and moisture.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boundary of an advancing mass of cold air, in particular the trailing edge of the warm sector of a low-pressure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a plant or leaf) the exhalation of water vapor through the stomata.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electromagnetic radiation emitted by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level below which the ground is saturated with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turning from liquid into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process in living organisms involving the production of energy,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energy that is generated and measured by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water held underground in the soil or in pores and crevices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whirling mass of warm, moist air that generally brings stormy weather with strong winds.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composite front produced by occlusion.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weather conditions prevailing in an area in general or over a long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rain, snow, sleet, or hail that falls 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he movement caused within a fluid by the tendency of hotter and therefore less dense material to rise, and colder, denser material to sink under the influence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water or other material that drains freely off the surface of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heat or electricity is directly transmitted through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permeation of a liquid into something by filtration.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region where the atmospheric pressure at the surface of the planet is greater than its surrounding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conversion of a vapor or gas 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transition zone where a warm air mass is replacing a cold air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weather frontal [transition] zone between two air masses, where neither air mass is strong enough to advance into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process of a liquid slowly passing through a filter.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large-scale movement of air and together with ocean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instrument for measuring the humidity of the air or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perceptible natural movement of the air, especially in the form of a current of air blowing from a particular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instrument measuring atmospheric pressure, used especially in forecasting the weather and determining altitude.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map showing the state of the weather over a large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holding as much water or moisture as can be absorbed; thoroughly soaked.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perceptible natural movement of the air, especially in the form of a current of air blowing from a particular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pressure within the atmosphere of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the process of a liquid slowly passing through a filter.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defined by porosity of a material possessing free space between the mineral grains, expressed as percentage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state of the atmosphere at a place and time as regards heat, dryness, sunshine, wind, rain,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substance that has no fixed shape and yields easily to external pressure; a gas or (especially) a liquid.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Vocab.</dc:title>
  <dcterms:created xsi:type="dcterms:W3CDTF">2021-10-11T16:17:44Z</dcterms:created>
  <dcterms:modified xsi:type="dcterms:W3CDTF">2021-10-11T16:17:44Z</dcterms:modified>
</cp:coreProperties>
</file>