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minor part in a solution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firm and stable in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liquid 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making a same kind 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Homogeneous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consistency like water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Miscible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make 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of the same 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Evaporate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make denser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Immiscible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occupies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 of one hundred substances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Condense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distinct period or stage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Solution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can dissolve in stuff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Characteristics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mixed together substances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 airlike fluid substance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Heterogeneous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from liquid to vapor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particle disperse in a fluid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Suspension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colorless fluid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relating to chemistry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Characteristics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not forming homogeneous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diverse in character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relating to physics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2021-10-11T16:17:25Z</dcterms:created>
  <dcterms:modified xsi:type="dcterms:W3CDTF">2021-10-11T16:17:25Z</dcterms:modified>
</cp:coreProperties>
</file>