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supereon preceding the Phanerozoic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fossil used for dating the strata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breaking down and relocation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when a lot of species suddenly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measure on the geological time scale; Phanerozoic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age of a object relative to the objects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plate floating on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specimen of a life form that lived long ago and was preserved in the ground; dinosaur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sea floor opens up to form more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geological period of the Paleozoic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technique used to find things like igneous or gas, and their impurities during formation using a radioactive isotope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Tearing away due to long exposure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with magma sitting inside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Tectonic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outermost layer of earth containing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Determining an age on a specified time scale in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formed through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earth that contains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of sea floor spreading resulting in release of magma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depositing something such as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chart showing ways that rocks form and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longest measure of time on a geological scale; Mesozoic,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 of magma when released from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sample of a glacier taken to see the age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second shortest measure on the geological scale; Jurassic, Triassic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pieces of rock broken down by erosion and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shortest measure of time on a geological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point where two tectonic plates meet; San Andreas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2021-10-11T16:16:40Z</dcterms:created>
  <dcterms:modified xsi:type="dcterms:W3CDTF">2021-10-11T16:16:40Z</dcterms:modified>
</cp:coreProperties>
</file>