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of vibration that simulates a wave that is standing 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any point on a wave to an identical pint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distance that the particles of a medium vibrate from their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wave bounces back after hitting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waves produced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phenomenon that occurs when two objects naturally vibrate at the same frequency.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in which the particles vibrate parallel to the direction of the waves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disturbance that transmits energy though matter/empty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wave as it passes from one medium to another at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two or more waves overlapping.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in which the particles vibrate perpendicular to the direction of the waves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a wave around a barrier or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through which a wave can travel.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2021-10-11T16:15:48Z</dcterms:created>
  <dcterms:modified xsi:type="dcterms:W3CDTF">2021-10-11T16:15:48Z</dcterms:modified>
</cp:coreProperties>
</file>