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pattern of vibration that simulates a wave that is still standing still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environment in which phenomena occur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observed or apparent change in the frequency of a wave when the source or observer is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 distance that the particles of a waves medium vibrate from the rest position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 of a wave passes from one medium to another at an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waves around a barrier or through an opening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periodic disturbance in a solid, liquid, or gas as energy is transmitting through a medium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waves produced in a given amount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a wave bounces back after hitting a barrier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at which a wave travels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2021-10-11T16:15:55Z</dcterms:created>
  <dcterms:modified xsi:type="dcterms:W3CDTF">2021-10-11T16:15:55Z</dcterms:modified>
</cp:coreProperties>
</file>