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built across a river to regulate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underground chamber formed when the crackes in rocks are dissolved by 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hot spring that periodically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slow moving, flat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path that a stream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a streams channel below the water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structure built to prevent a river from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that doesn't contain dissolved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narrow ditch cut in the ground by runoff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stream of water flowing naturally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surface features of a 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mass of rock that can hold a large amount of ground water and through which water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 - Usually from precipitation - that flows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area of land that drains into a particular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 area of rock and soil whose spaces are completely filled with 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natural or artificial lake used to to store and reserve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river whose stream slope and eroding power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fast-flowing river with a steep, V-shaped channel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 boundary of a zone of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Meandering river at a low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contains dissolved minerals such as calcium and magnesium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 produced by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rock and soil whose spaces contain both air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stream or river that flows into a larger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areas that have experienced large amounts of chemical weathering br ground water are said to have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circular depression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a streams channel above the water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Ridges and other elevated regions that separate watersheds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amount of water a aquifer can hold depends on 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2021-10-11T16:16:00Z</dcterms:created>
  <dcterms:modified xsi:type="dcterms:W3CDTF">2021-10-11T16:16:00Z</dcterms:modified>
</cp:coreProperties>
</file>