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microscopic particle suspended in the air on which water easily deposits to form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amount of gaseous water vapor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Stratus-like clouds that form at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lowering of felt air temperature as wind blows over unprotected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dense cold global wind spiraling out from the high pressure zones over the poles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low pressure center toward which surrounded winds spiral counterclockwise in the northern hemisphere and clockwise in the Southern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microscopic particle suspended in the air on which water easily condenses to form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global wind of the mid latitudes that blows consistently from southeast to northeast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weight of the atmospheric gases on the earths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of a parcel of air at which the relative humidity is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change of atomspheric pressure with horizontal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ratio of the amount of water the air is actually holding to the amount it could hold at that same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geology any process that causes chemical substances dissolved in water to form a solid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of extremely tiny liquid water droplets or ice crystals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the atmosphere at a given time and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droplets join together and grow to form raindrops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reliable global wind blowing from the subtropical highs towards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high pressure center from which winds spiral outward in a clockwise direction in the northern hemisphere or counterclockwise in the Southern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2021-10-11T16:16:02Z</dcterms:created>
  <dcterms:modified xsi:type="dcterms:W3CDTF">2021-10-11T16:16:02Z</dcterms:modified>
</cp:coreProperties>
</file>