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Variable in an experiment that determines the change that's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force is applied to an object over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variable that stays the same during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in science that one can 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variable that is being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Investigation of similarities &amp; differences between common topics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group is tested without changing the independent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Investigation that collects data which measures or describes objects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noting and recording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Data gathered by using your 5 senses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variable that is reacting to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variable that is being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addresses your hypothesis, and states whether or not your hypothesis was accurate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infer or estimate by extending or projecting information that is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reason based on factual knowledge or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Data gathered by measuring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Explanation for the occurrence of some specified group of phenomena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push or pull that can cause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2021-10-11T16:16:16Z</dcterms:created>
  <dcterms:modified xsi:type="dcterms:W3CDTF">2021-10-11T16:16:16Z</dcterms:modified>
</cp:coreProperties>
</file>