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the direction of a wave when the wave finds an obstacle or an edge, such as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Electromagnetic radiation within a certain portion of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combination of two or more waves that results in a single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bending of a wave as the wave passes between two substances in which the speed of the wave differs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environment in which phenomena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waves produced in a given amount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elastic wave in the earth produced by an earthquake or by other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consists of electric and magnetic fields that vibrate at right angles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distance that the particles of a wave's medium vibrate from their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particles of the medium vibrate parallel to the direction of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observed change in the frequency of a wave when the source or observer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is the movement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in which the particles of the medium move perpendicularly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bouncing back of a ray of light, sound, or heat when the ray hits a surface that it does not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any point on a wave to an identical point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Vibrations that you can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2021-10-11T16:16:19Z</dcterms:created>
  <dcterms:modified xsi:type="dcterms:W3CDTF">2021-10-11T16:16:19Z</dcterms:modified>
</cp:coreProperties>
</file>