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condensation    </w:t>
      </w:r>
      <w:r>
        <w:t xml:space="preserve">   energy    </w:t>
      </w:r>
      <w:r>
        <w:t xml:space="preserve">   freezing    </w:t>
      </w:r>
      <w:r>
        <w:t xml:space="preserve">   gas    </w:t>
      </w:r>
      <w:r>
        <w:t xml:space="preserve">   heat    </w:t>
      </w:r>
      <w:r>
        <w:t xml:space="preserve">   liquid    </w:t>
      </w:r>
      <w:r>
        <w:t xml:space="preserve">   melting    </w:t>
      </w:r>
      <w:r>
        <w:t xml:space="preserve">   Solid    </w:t>
      </w:r>
      <w:r>
        <w:t xml:space="preserve">   specific heat    </w:t>
      </w:r>
      <w:r>
        <w:t xml:space="preserve">   sublimation    </w:t>
      </w:r>
      <w:r>
        <w:t xml:space="preserve">   surface tension    </w:t>
      </w:r>
      <w:r>
        <w:t xml:space="preserve">   temperature    </w:t>
      </w:r>
      <w:r>
        <w:t xml:space="preserve">   thermal energy    </w:t>
      </w:r>
      <w:r>
        <w:t xml:space="preserve">   vaporization    </w:t>
      </w:r>
      <w:r>
        <w:t xml:space="preserve">   viscosity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2021-10-11T16:16:23Z</dcterms:created>
  <dcterms:modified xsi:type="dcterms:W3CDTF">2021-10-11T16:16:23Z</dcterms:modified>
</cp:coreProperties>
</file>