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 Vocab </w:t>
      </w:r>
    </w:p>
    <w:p>
      <w:pPr>
        <w:pStyle w:val="Questions"/>
      </w:pPr>
      <w:r>
        <w:t xml:space="preserve">1. TSESRS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HGRANIES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EERNIPTEC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OSTENNI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KTQRHEUEAA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TMGUENIDA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SIPCORSMOEN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SUOCF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HISARSMGOPE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LAONCOV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NRIG FO RIEF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GMAAM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AECRTR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ALVA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DRSAELAC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TVNE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TBSTLAHOHI 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Vocab </dc:title>
  <dcterms:created xsi:type="dcterms:W3CDTF">2021-10-11T16:15:43Z</dcterms:created>
  <dcterms:modified xsi:type="dcterms:W3CDTF">2021-10-11T16:15:43Z</dcterms:modified>
</cp:coreProperties>
</file>