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the Water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single source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water to flow through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collects in cracks and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Source of contaminants is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from precipitation, that drains into a gully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geographical barrier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Sunken land surface due to underlying compression of earth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layer of preamble rock that retains and filters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of the saturation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portion of soil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draining away of water from the surface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which water runs off into river,lakes,etc.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presence or introduction into the environment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Vocab.</dc:title>
  <dcterms:created xsi:type="dcterms:W3CDTF">2021-10-11T16:16:42Z</dcterms:created>
  <dcterms:modified xsi:type="dcterms:W3CDTF">2021-10-11T16:16:42Z</dcterms:modified>
</cp:coreProperties>
</file>