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heat by movement of a heated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oceanic crust sinks beneath a deep-ocean trench and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energy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hot, solid material between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hypothesis that the continents slowly move across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builds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how much mass there is in a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energy by direct contact of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sphere of solid iron and nickel in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molten iron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dark, dense, igneous rock, with a fine texture; found in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that forms Earth's hard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Chapter One</dc:title>
  <dcterms:created xsi:type="dcterms:W3CDTF">2021-10-11T16:16:03Z</dcterms:created>
  <dcterms:modified xsi:type="dcterms:W3CDTF">2021-10-11T16:16:03Z</dcterms:modified>
</cp:coreProperties>
</file>