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measurement of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material that makes up everything in our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tendency of fluid to resist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condition or degree of hotness or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temperature scale with the lowest theoretically possible temperature of zero poin, which is also known as absolute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temperature scale with a melting point of 100 degrees and a freezing point of zero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mass of a certain volume of a particular substance. Usually measured in grams per cubic centimeter.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measurement of 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temperature scale with a melting point of 212 degrees and a freezing point of 32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material made up of matter. Its pure forms include elements and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measurement of the force of gravity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incapable of being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process or act of calibrating an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amount of space that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increase in volume of a certain matter when it is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lowest theoretically possible temperature where the particles are not moving.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</dc:title>
  <dcterms:created xsi:type="dcterms:W3CDTF">2021-10-11T16:15:54Z</dcterms:created>
  <dcterms:modified xsi:type="dcterms:W3CDTF">2021-10-11T16:15:54Z</dcterms:modified>
</cp:coreProperties>
</file>